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90s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victim of domestic violence, she gave her husband a trim Lorena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90s Metal band fronted by Jonathan Davis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skater who cried Why Why Why????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Band best known for their popular hit Barbie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SNL star started saying it.  Used In place of a 4 letter word.  Exclamation, disbelief,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rock band with hits like Stand and Shiny Happy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famous 90s white rapper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Annoying phrase to say, 'oops, I'm sorry'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bank before it was called TD Garden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purple &amp; green dinosaur who comes to life through a child’s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1993 Playmate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Animated TV series on MTV about a smart antisocial teenage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90s Russian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Smuckers came out with them.  Your mommy probably put them in lunch to take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'91, this open source operating system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Aired in '93, TV series featured FBI Special agents investigating paranormal  phenomena. 	X-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comedy film about a fast food restaurant starring Kenan &amp; Kel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 singer known for his hit song titled Loser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90s </dc:title>
  <dcterms:created xsi:type="dcterms:W3CDTF">2021-10-11T18:45:16Z</dcterms:created>
  <dcterms:modified xsi:type="dcterms:W3CDTF">2021-10-11T18:45:16Z</dcterms:modified>
</cp:coreProperties>
</file>