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BEANIE BABIES    </w:t>
      </w:r>
      <w:r>
        <w:t xml:space="preserve">   BOY BANDS    </w:t>
      </w:r>
      <w:r>
        <w:t xml:space="preserve">   BRITNEY SPEARS    </w:t>
      </w:r>
      <w:r>
        <w:t xml:space="preserve">   CLUELESS    </w:t>
      </w:r>
      <w:r>
        <w:t xml:space="preserve">   DESTINY'S CHILD    </w:t>
      </w:r>
      <w:r>
        <w:t xml:space="preserve">   FANNY PACK    </w:t>
      </w:r>
      <w:r>
        <w:t xml:space="preserve">   FREEZE POP    </w:t>
      </w:r>
      <w:r>
        <w:t xml:space="preserve">   FRESH PRINCE    </w:t>
      </w:r>
      <w:r>
        <w:t xml:space="preserve">   FRIENDS    </w:t>
      </w:r>
      <w:r>
        <w:t xml:space="preserve">   FURBY    </w:t>
      </w:r>
      <w:r>
        <w:t xml:space="preserve">   GEL PENS    </w:t>
      </w:r>
      <w:r>
        <w:t xml:space="preserve">   LISA FRANK    </w:t>
      </w:r>
      <w:r>
        <w:t xml:space="preserve">   OVERALLS    </w:t>
      </w:r>
      <w:r>
        <w:t xml:space="preserve">   ROLLERBLADES    </w:t>
      </w:r>
      <w:r>
        <w:t xml:space="preserve">   SAVED BY THE BELL    </w:t>
      </w:r>
      <w:r>
        <w:t xml:space="preserve">   SCRUNCHIES    </w:t>
      </w:r>
      <w:r>
        <w:t xml:space="preserve">   SPACE JAM    </w:t>
      </w:r>
      <w:r>
        <w:t xml:space="preserve">   TAMAGOTCHI    </w:t>
      </w:r>
      <w:r>
        <w:t xml:space="preserve">   TROLL DOLL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90's</dc:title>
  <dcterms:created xsi:type="dcterms:W3CDTF">2021-10-11T18:45:24Z</dcterms:created>
  <dcterms:modified xsi:type="dcterms:W3CDTF">2021-10-11T18:45:24Z</dcterms:modified>
</cp:coreProperties>
</file>