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90's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bit an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where the heat wave killed 750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won a total of 6 championships within the 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telescope launched during space shuttle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Magic Johnson ________ after he learned he was HIV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big hurricane of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Tiger Woods won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great ________ of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Oklahoma had a violent ________ outbreak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Oklahoma__________ killed 164 and wounded 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Jordan quit basketball and played ________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1994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OJ was acquitted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________beat out George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 Wide ________ debuted as an internet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riots broke out after the outcome of the Rodney ________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________, Don't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in Texas that David Koresh and his followers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 cup was held in the US in 1994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90's</dc:title>
  <dcterms:created xsi:type="dcterms:W3CDTF">2021-10-11T18:46:06Z</dcterms:created>
  <dcterms:modified xsi:type="dcterms:W3CDTF">2021-10-11T18:46:06Z</dcterms:modified>
</cp:coreProperties>
</file>