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I'll Be There For You theme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travel game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purpose of this game was to take care of an animal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medical TV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cartoon with a dog named Pork 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 in the front , party in the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Vanilla Ice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 candy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TV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Always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dinosaur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Tim Allen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Circle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Cartoon with little girl named Angelica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90's</dc:title>
  <dcterms:created xsi:type="dcterms:W3CDTF">2021-10-11T18:44:40Z</dcterms:created>
  <dcterms:modified xsi:type="dcterms:W3CDTF">2021-10-11T18:44:40Z</dcterms:modified>
</cp:coreProperties>
</file>