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9-11 Terror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fly    </w:t>
      </w:r>
      <w:r>
        <w:t xml:space="preserve">   bomb    </w:t>
      </w:r>
      <w:r>
        <w:t xml:space="preserve">   fears    </w:t>
      </w:r>
      <w:r>
        <w:t xml:space="preserve">   bush    </w:t>
      </w:r>
      <w:r>
        <w:t xml:space="preserve">   attacks    </w:t>
      </w:r>
      <w:r>
        <w:t xml:space="preserve">   planes    </w:t>
      </w:r>
      <w:r>
        <w:t xml:space="preserve">   pass    </w:t>
      </w:r>
      <w:r>
        <w:t xml:space="preserve">   lives    </w:t>
      </w:r>
      <w:r>
        <w:t xml:space="preserve">   box    </w:t>
      </w:r>
      <w:r>
        <w:t xml:space="preserve">   towers    </w:t>
      </w:r>
      <w:r>
        <w:t xml:space="preserve">   terrorits    </w:t>
      </w:r>
      <w:r>
        <w:t xml:space="preserve">   muslim    </w:t>
      </w:r>
      <w:r>
        <w:t xml:space="preserve">   palestine    </w:t>
      </w:r>
      <w:r>
        <w:t xml:space="preserve">   mafia    </w:t>
      </w:r>
      <w:r>
        <w:t xml:space="preserve">   Instability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9-11 Terror Attack</dc:title>
  <dcterms:created xsi:type="dcterms:W3CDTF">2021-10-11T18:44:47Z</dcterms:created>
  <dcterms:modified xsi:type="dcterms:W3CDTF">2021-10-11T18:44:47Z</dcterms:modified>
</cp:coreProperties>
</file>