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99 names of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 Able    </w:t>
      </w:r>
      <w:r>
        <w:t xml:space="preserve">   The Aware    </w:t>
      </w:r>
      <w:r>
        <w:t xml:space="preserve">   the bestower    </w:t>
      </w:r>
      <w:r>
        <w:t xml:space="preserve">   the constrictor    </w:t>
      </w:r>
      <w:r>
        <w:t xml:space="preserve">   The evolver    </w:t>
      </w:r>
      <w:r>
        <w:t xml:space="preserve">   the fashioner    </w:t>
      </w:r>
      <w:r>
        <w:t xml:space="preserve">   The Guide    </w:t>
      </w:r>
      <w:r>
        <w:t xml:space="preserve">   The Holy    </w:t>
      </w:r>
      <w:r>
        <w:t xml:space="preserve">   the judge    </w:t>
      </w:r>
      <w:r>
        <w:t xml:space="preserve">   The One    </w:t>
      </w:r>
      <w:r>
        <w:t xml:space="preserve">   the patient    </w:t>
      </w:r>
      <w:r>
        <w:t xml:space="preserve">   The Preserver    </w:t>
      </w:r>
      <w:r>
        <w:t xml:space="preserve">   the subduer    </w:t>
      </w:r>
      <w:r>
        <w:t xml:space="preserve">   The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99 names of Allah</dc:title>
  <dcterms:created xsi:type="dcterms:W3CDTF">2021-10-11T18:46:04Z</dcterms:created>
  <dcterms:modified xsi:type="dcterms:W3CDTF">2021-10-11T18:46:04Z</dcterms:modified>
</cp:coreProperties>
</file>