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9 Catholic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Sripture and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lives are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showed us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3 in1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became 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Reign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speaks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guides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loving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Reality revealed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moves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loving presence within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9 Catholic Beliefs</dc:title>
  <dcterms:created xsi:type="dcterms:W3CDTF">2021-10-11T18:45:02Z</dcterms:created>
  <dcterms:modified xsi:type="dcterms:W3CDTF">2021-10-11T18:45:02Z</dcterms:modified>
</cp:coreProperties>
</file>