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ABC's of Faith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WORK    </w:t>
      </w:r>
      <w:r>
        <w:t xml:space="preserve">   WISE    </w:t>
      </w:r>
      <w:r>
        <w:t xml:space="preserve">   ZEALOUSLY    </w:t>
      </w:r>
      <w:r>
        <w:t xml:space="preserve">   TRUTH    </w:t>
      </w:r>
      <w:r>
        <w:t xml:space="preserve">   SEEK    </w:t>
      </w:r>
      <w:r>
        <w:t xml:space="preserve">   RENEW    </w:t>
      </w:r>
      <w:r>
        <w:t xml:space="preserve">   QUIET    </w:t>
      </w:r>
      <w:r>
        <w:t xml:space="preserve">   PRESENCE    </w:t>
      </w:r>
      <w:r>
        <w:t xml:space="preserve">   PRAY    </w:t>
      </w:r>
      <w:r>
        <w:t xml:space="preserve">   PEACE    </w:t>
      </w:r>
      <w:r>
        <w:t xml:space="preserve">   OVERFLOW    </w:t>
      </w:r>
      <w:r>
        <w:t xml:space="preserve">   OTHERS    </w:t>
      </w:r>
      <w:r>
        <w:t xml:space="preserve">   LORD    </w:t>
      </w:r>
      <w:r>
        <w:t xml:space="preserve">   LISTEN    </w:t>
      </w:r>
      <w:r>
        <w:t xml:space="preserve">   INCREASE    </w:t>
      </w:r>
      <w:r>
        <w:t xml:space="preserve">   KINDNESS    </w:t>
      </w:r>
      <w:r>
        <w:t xml:space="preserve">   JOY    </w:t>
      </w:r>
      <w:r>
        <w:t xml:space="preserve">   HUMBLE    </w:t>
      </w:r>
      <w:r>
        <w:t xml:space="preserve">   HOPE    </w:t>
      </w:r>
      <w:r>
        <w:t xml:space="preserve">   GREAT    </w:t>
      </w:r>
      <w:r>
        <w:t xml:space="preserve">   GODLINESS    </w:t>
      </w:r>
      <w:r>
        <w:t xml:space="preserve">   GIFTS    </w:t>
      </w:r>
      <w:r>
        <w:t xml:space="preserve">   GENEROUSLY    </w:t>
      </w:r>
      <w:r>
        <w:t xml:space="preserve">   FORGIVEN    </w:t>
      </w:r>
      <w:r>
        <w:t xml:space="preserve">   EXPECT    </w:t>
      </w:r>
      <w:r>
        <w:t xml:space="preserve">   DELIGHT    </w:t>
      </w:r>
      <w:r>
        <w:t xml:space="preserve">   CHEERFULLY    </w:t>
      </w:r>
      <w:r>
        <w:t xml:space="preserve">   CARES    </w:t>
      </w:r>
      <w:r>
        <w:t xml:space="preserve">   BUILD    </w:t>
      </w:r>
      <w:r>
        <w:t xml:space="preserve">   ALWAYS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ABC's of Faith </dc:title>
  <dcterms:created xsi:type="dcterms:W3CDTF">2021-10-11T18:44:54Z</dcterms:created>
  <dcterms:modified xsi:type="dcterms:W3CDTF">2021-10-11T18:44:54Z</dcterms:modified>
</cp:coreProperties>
</file>