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ABCs of 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historically used to refer to individuals who have medically and legally changed their sex or wish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gender __________________ is a person's internal sense of being a man/male, woman/female, both, neither, or another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seeks to help people who belong to marginalized social groups that are targets of stigmatization, discrimination,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coming out is the process by which one ________________ one's sexual orientation or gender identity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umbrella term for persons whose gender identity, expression and behavior does not conform to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gender ____________ is the idea that there are only two genders and that every person is one of those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experiences attraction to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who was assigned female at birth, but has a male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 __________________ is how a person characterizes their emotional and sexual attraction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gender _________surgeries include procedures by which a person's physical appearance and function of their existing sexual characteristics are altered to resemble that of the other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sexual orientation that describes a woman who is emotionally and sexually attracted to other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assumption that everyone is heterosexual and that heterosexuality is superior to all other sexualities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who was assigned male at birth, but has a female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is unsure about or is exploring their own sexual orientation and/or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of, discrimination against, or hatred of lesbian or gay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sexual orientation that describes a person who is emotionally and sexually attracted to people regardless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or unwanted disclosure of another person's sexual orientation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whose gender identities, presentations, and behavior match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_____________________ describes a person who's gender identity is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sexual orientation that describes a person who is emotionally and sexually attracted to people of their own gender.  Most commonly used to describe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ABCs of LGBTQ+</dc:title>
  <dcterms:created xsi:type="dcterms:W3CDTF">2021-10-11T18:45:33Z</dcterms:created>
  <dcterms:modified xsi:type="dcterms:W3CDTF">2021-10-11T18:45:33Z</dcterms:modified>
</cp:coreProperties>
</file>