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ABC's of 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SAVIOR    </w:t>
      </w:r>
      <w:r>
        <w:t xml:space="preserve">   JESUS    </w:t>
      </w:r>
      <w:r>
        <w:t xml:space="preserve">   ADMIT    </w:t>
      </w:r>
      <w:r>
        <w:t xml:space="preserve">   BELIEVE    </w:t>
      </w:r>
      <w:r>
        <w:t xml:space="preserve">   CONFESS    </w:t>
      </w:r>
      <w:r>
        <w:t xml:space="preserve">   FAITHFUL    </w:t>
      </w:r>
      <w:r>
        <w:t xml:space="preserve">   FORGIVE    </w:t>
      </w:r>
      <w:r>
        <w:t xml:space="preserve">   GLORY    </w:t>
      </w:r>
      <w:r>
        <w:t xml:space="preserve">   LOVE    </w:t>
      </w:r>
      <w:r>
        <w:t xml:space="preserve">   SALVATION    </w:t>
      </w:r>
      <w:r>
        <w:t xml:space="preserve">  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ABC's of Salvation</dc:title>
  <dcterms:created xsi:type="dcterms:W3CDTF">2021-10-11T18:44:28Z</dcterms:created>
  <dcterms:modified xsi:type="dcterms:W3CDTF">2021-10-11T18:44:28Z</dcterms:modified>
</cp:coreProperties>
</file>