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bam    </w:t>
      </w:r>
      <w:r>
        <w:t xml:space="preserve">   cram    </w:t>
      </w:r>
      <w:r>
        <w:t xml:space="preserve">   dam    </w:t>
      </w:r>
      <w:r>
        <w:t xml:space="preserve">   glam    </w:t>
      </w:r>
      <w:r>
        <w:t xml:space="preserve">   gram    </w:t>
      </w:r>
      <w:r>
        <w:t xml:space="preserve">   ham    </w:t>
      </w:r>
      <w:r>
        <w:t xml:space="preserve">   jam    </w:t>
      </w:r>
      <w:r>
        <w:t xml:space="preserve">   Pam    </w:t>
      </w:r>
      <w:r>
        <w:t xml:space="preserve">   ram    </w:t>
      </w:r>
      <w:r>
        <w:t xml:space="preserve">   Sam    </w:t>
      </w:r>
      <w:r>
        <w:t xml:space="preserve">   scam    </w:t>
      </w:r>
      <w:r>
        <w:t xml:space="preserve">   wham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 Puzzle</dc:title>
  <dcterms:created xsi:type="dcterms:W3CDTF">2021-10-11T18:46:53Z</dcterms:created>
  <dcterms:modified xsi:type="dcterms:W3CDTF">2021-10-11T18:46:53Z</dcterms:modified>
</cp:coreProperties>
</file>