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ANZAC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Attributes used to describe Australian Soldiers (5,6)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Australian soldiers showed this when it came to creating trenches and bases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Second A in ANZAC stand for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Soldiers who risked there lives for others were?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ANZAC Soldiers who were _______ were awarded the Victoria Cross (6)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Australia's first Victoria Cross of WW1 was Awarded to Captain Albert_______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Were did the Australians famously landed were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Those who spent along time in the trenches gained this attribute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Australians trained in which country?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Australia's biggest attributes is? (8)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ANZAC Spirit</dc:title>
  <dcterms:created xsi:type="dcterms:W3CDTF">2021-10-11T18:47:36Z</dcterms:created>
  <dcterms:modified xsi:type="dcterms:W3CDTF">2021-10-11T18:47:36Z</dcterms:modified>
</cp:coreProperties>
</file>