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ANZACs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ANZACs landed at ANZAC cove at 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an ANZAC soldier.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circular band of flowers.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ANZACs made the ultimate ............ so we could be free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often talk of the ANZAC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Australia, we live in ........, free from violence.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Post is play on this instrument.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Lest we forget. We will .........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monument erected in memory of our ANZACs who are buried elsewhere.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 is in Tukey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......... were full of disease, rats, and lice.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army of armed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ANZAC day, we remember our fallen soldiers with a minutes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ANZACs and their family marched in the 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laid the wreath in front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ANZACs</dc:title>
  <dcterms:created xsi:type="dcterms:W3CDTF">2021-10-11T18:46:10Z</dcterms:created>
  <dcterms:modified xsi:type="dcterms:W3CDTF">2021-10-11T18:46:10Z</dcterms:modified>
</cp:coreProperties>
</file>