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A-Z of Technology Terms</w:t>
      </w:r>
    </w:p>
    <w:p>
      <w:pPr>
        <w:pStyle w:val="Questions"/>
      </w:pPr>
      <w:r>
        <w:t xml:space="preserve">1. BTI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BOLEOAN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AOGALUNE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ADRDBANBO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EWSBROR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TEHANTATMC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AEGUONAL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TETENIRN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EMODM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A-Z of Technology Terms</dc:title>
  <dcterms:created xsi:type="dcterms:W3CDTF">2021-11-06T03:43:00Z</dcterms:created>
  <dcterms:modified xsi:type="dcterms:W3CDTF">2021-11-06T03:43:00Z</dcterms:modified>
</cp:coreProperties>
</file>