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 Life - All of me for All of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Arise    </w:t>
      </w:r>
      <w:r>
        <w:t xml:space="preserve">   Celebrate    </w:t>
      </w:r>
      <w:r>
        <w:t xml:space="preserve">   Commandments    </w:t>
      </w:r>
      <w:r>
        <w:t xml:space="preserve">   Faith    </w:t>
      </w:r>
      <w:r>
        <w:t xml:space="preserve">   Healed    </w:t>
      </w:r>
      <w:r>
        <w:t xml:space="preserve">   Jerusalem    </w:t>
      </w:r>
      <w:r>
        <w:t xml:space="preserve">   Jesus    </w:t>
      </w:r>
      <w:r>
        <w:t xml:space="preserve">   Leprosy    </w:t>
      </w:r>
      <w:r>
        <w:t xml:space="preserve">   Mercy    </w:t>
      </w:r>
      <w:r>
        <w:t xml:space="preserve">   Samaritan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 Life - All of me for All of Him</dc:title>
  <dcterms:created xsi:type="dcterms:W3CDTF">2021-10-11T18:45:59Z</dcterms:created>
  <dcterms:modified xsi:type="dcterms:W3CDTF">2021-10-11T18:45:59Z</dcterms:modified>
</cp:coreProperties>
</file>