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ARTEMAS    </w:t>
      </w:r>
      <w:r>
        <w:t xml:space="preserve">   AQUILA    </w:t>
      </w:r>
      <w:r>
        <w:t xml:space="preserve">   APPOLLOS    </w:t>
      </w:r>
      <w:r>
        <w:t xml:space="preserve">   ANDREW    </w:t>
      </w:r>
      <w:r>
        <w:t xml:space="preserve">   ANANIAS    </w:t>
      </w:r>
      <w:r>
        <w:t xml:space="preserve">   AMOS    </w:t>
      </w:r>
      <w:r>
        <w:t xml:space="preserve">   ASHER    </w:t>
      </w:r>
      <w:r>
        <w:t xml:space="preserve">   AMMINADAB    </w:t>
      </w:r>
      <w:r>
        <w:t xml:space="preserve">   AMARIAH    </w:t>
      </w:r>
      <w:r>
        <w:t xml:space="preserve">   ALEXANDER    </w:t>
      </w:r>
      <w:r>
        <w:t xml:space="preserve">   AHIRAM    </w:t>
      </w:r>
      <w:r>
        <w:t xml:space="preserve">   AHIMELECH    </w:t>
      </w:r>
      <w:r>
        <w:t xml:space="preserve">   AHIJAH    </w:t>
      </w:r>
      <w:r>
        <w:t xml:space="preserve">   AHAZIAH    </w:t>
      </w:r>
      <w:r>
        <w:t xml:space="preserve">   AHAZ    </w:t>
      </w:r>
      <w:r>
        <w:t xml:space="preserve">   AHAB    </w:t>
      </w:r>
      <w:r>
        <w:t xml:space="preserve">   AGABUS    </w:t>
      </w:r>
      <w:r>
        <w:t xml:space="preserve">   ADONIJAH    </w:t>
      </w:r>
      <w:r>
        <w:t xml:space="preserve">   ADAM    </w:t>
      </w:r>
      <w:r>
        <w:t xml:space="preserve">   ACHISH    </w:t>
      </w:r>
      <w:r>
        <w:t xml:space="preserve">   ABSALOM    </w:t>
      </w:r>
      <w:r>
        <w:t xml:space="preserve">   ABRAHAM    </w:t>
      </w:r>
      <w:r>
        <w:t xml:space="preserve">   ABNER    </w:t>
      </w:r>
      <w:r>
        <w:t xml:space="preserve">   ABITAL    </w:t>
      </w:r>
      <w:r>
        <w:t xml:space="preserve">   ABIMELECH    </w:t>
      </w:r>
      <w:r>
        <w:t xml:space="preserve">   ABEL    </w:t>
      </w:r>
      <w:r>
        <w:t xml:space="preserve">   ABEDNEGO    </w:t>
      </w:r>
      <w:r>
        <w:t xml:space="preserve">   ABDI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 Team</dc:title>
  <dcterms:created xsi:type="dcterms:W3CDTF">2021-10-11T18:44:25Z</dcterms:created>
  <dcterms:modified xsi:type="dcterms:W3CDTF">2021-10-11T18:44:25Z</dcterms:modified>
</cp:coreProperties>
</file>