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DANISH    </w:t>
      </w:r>
      <w:r>
        <w:t xml:space="preserve">   ROSA PARKS    </w:t>
      </w:r>
      <w:r>
        <w:t xml:space="preserve">   ESKIMO    </w:t>
      </w:r>
      <w:r>
        <w:t xml:space="preserve">   HOT SPRINGS    </w:t>
      </w:r>
      <w:r>
        <w:t xml:space="preserve">   WAL-MART    </w:t>
      </w:r>
      <w:r>
        <w:t xml:space="preserve">   COTTON    </w:t>
      </w:r>
      <w:r>
        <w:t xml:space="preserve">   ALUMINUM    </w:t>
      </w:r>
      <w:r>
        <w:t xml:space="preserve">   GERONIMO    </w:t>
      </w:r>
      <w:r>
        <w:t xml:space="preserve">   COPPER    </w:t>
      </w:r>
      <w:r>
        <w:t xml:space="preserve">   HOOVER DAM    </w:t>
      </w:r>
      <w:r>
        <w:t xml:space="preserve">   ARIZONA    </w:t>
      </w:r>
      <w:r>
        <w:t xml:space="preserve">   FISHING    </w:t>
      </w:r>
      <w:r>
        <w:t xml:space="preserve">   ALASKA    </w:t>
      </w:r>
      <w:r>
        <w:t xml:space="preserve">   BOLL WEEVIL    </w:t>
      </w:r>
      <w:r>
        <w:t xml:space="preserve">   HUNTSVILLE    </w:t>
      </w:r>
      <w:r>
        <w:t xml:space="preserve">   MOBILE    </w:t>
      </w:r>
      <w:r>
        <w:t xml:space="preserve">   MONTGOMERY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 states</dc:title>
  <dcterms:created xsi:type="dcterms:W3CDTF">2021-10-11T18:44:31Z</dcterms:created>
  <dcterms:modified xsi:type="dcterms:W3CDTF">2021-10-11T18:44:31Z</dcterms:modified>
</cp:coreProperties>
</file>