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Abolishment of Slavery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Abolishment    </w:t>
      </w:r>
      <w:r>
        <w:t xml:space="preserve">   Civil War    </w:t>
      </w:r>
      <w:r>
        <w:t xml:space="preserve">   Congress    </w:t>
      </w:r>
      <w:r>
        <w:t xml:space="preserve">   Continents    </w:t>
      </w:r>
      <w:r>
        <w:t xml:space="preserve">   Emancipation Proclamation    </w:t>
      </w:r>
      <w:r>
        <w:t xml:space="preserve">   Freedom    </w:t>
      </w:r>
      <w:r>
        <w:t xml:space="preserve">   history    </w:t>
      </w:r>
      <w:r>
        <w:t xml:space="preserve">   New England    </w:t>
      </w:r>
      <w:r>
        <w:t xml:space="preserve">   president Abraham Lincoln    </w:t>
      </w:r>
      <w:r>
        <w:t xml:space="preserve">   Quaker    </w:t>
      </w:r>
      <w:r>
        <w:t xml:space="preserve">   Rhode Island    </w:t>
      </w:r>
      <w:r>
        <w:t xml:space="preserve">   slavery    </w:t>
      </w:r>
      <w:r>
        <w:t xml:space="preserve">   Thirteen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Abolishment of Slavery </dc:title>
  <dcterms:created xsi:type="dcterms:W3CDTF">2021-10-11T18:45:14Z</dcterms:created>
  <dcterms:modified xsi:type="dcterms:W3CDTF">2021-10-11T18:45:14Z</dcterms:modified>
</cp:coreProperties>
</file>