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Abolitionist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movement that ended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most slaves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led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told the slaves that it was time to start / stop working every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notable member of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Aperson who wants to end slavery?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group of people were against owning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secret network that helped slaves escape from the south to the northand to Canada in the years before the civil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slaves fed out of a trough?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Slave who escaped to New Brebford?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slaves thought of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person who runs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side supported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brought the slaves over to America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enslavement of a human being?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Abolitionist Movement</dc:title>
  <dcterms:created xsi:type="dcterms:W3CDTF">2021-10-11T18:45:29Z</dcterms:created>
  <dcterms:modified xsi:type="dcterms:W3CDTF">2021-10-11T18:45:29Z</dcterms:modified>
</cp:coreProperties>
</file>