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Abolitionists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"Place of Freedom"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Places where "passengers" on the Underground Railroad 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Became the most famous "conductor"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Mailed himself to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Song encouraging run away slave to follow the North star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Those who lead others to freedom on the Underground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his printing building was set on fire he was shot and killed by those opposed to abolition in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Born a slave in Maryland he escaped in 1838, taught himself to read and write and became the most well known African American abolitionist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escape routes from South to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Born a slave in New York, she became free when slavery was outlawed there in 1827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white Virginians who bought slaves and sent them abroad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Founded "The Liberator"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abolitionists sisters moved from South Carolina to Pennsylvania in 1832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Abolitionists</dc:title>
  <dcterms:created xsi:type="dcterms:W3CDTF">2021-10-11T18:45:19Z</dcterms:created>
  <dcterms:modified xsi:type="dcterms:W3CDTF">2021-10-11T18:45:19Z</dcterms:modified>
</cp:coreProperties>
</file>