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Abominables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a 8 letter word to describe someone as scary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decorated or dotted (with)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religious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abandoned building in disrepair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born locally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mysterious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towers above (something or someone)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Abominables</dc:title>
  <dcterms:created xsi:type="dcterms:W3CDTF">2021-10-11T18:45:54Z</dcterms:created>
  <dcterms:modified xsi:type="dcterms:W3CDTF">2021-10-11T18:45:54Z</dcterms:modified>
</cp:coreProperties>
</file>