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Aboriginal tent embassy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Aboriginal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Hundreds of aboriginal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Witlam?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aboriginals want to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aboriginals?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lawn?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dismantled the tents?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protest was a ___ _____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with ten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"Aboriginal embassy"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erected?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Aboriginal tent embassy</dc:title>
  <dcterms:created xsi:type="dcterms:W3CDTF">2021-10-11T18:44:38Z</dcterms:created>
  <dcterms:modified xsi:type="dcterms:W3CDTF">2021-10-11T18:44:38Z</dcterms:modified>
</cp:coreProperties>
</file>