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Absent Author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RON ROY    </w:t>
      </w:r>
      <w:r>
        <w:t xml:space="preserve">   KIDNAPPED    </w:t>
      </w:r>
      <w:r>
        <w:t xml:space="preserve">   MYSTERY    </w:t>
      </w:r>
      <w:r>
        <w:t xml:space="preserve">   CLUES    </w:t>
      </w:r>
      <w:r>
        <w:t xml:space="preserve">   LIVVY    </w:t>
      </w:r>
      <w:r>
        <w:t xml:space="preserve">   MR LINKLETTER    </w:t>
      </w:r>
      <w:r>
        <w:t xml:space="preserve">   MAUREEN    </w:t>
      </w:r>
      <w:r>
        <w:t xml:space="preserve">   MR PASKEY    </w:t>
      </w:r>
      <w:r>
        <w:t xml:space="preserve">   SUSPECTS    </w:t>
      </w:r>
      <w:r>
        <w:t xml:space="preserve">   BOOK NOOK    </w:t>
      </w:r>
      <w:r>
        <w:t xml:space="preserve">   WALLIS WALLACE    </w:t>
      </w:r>
      <w:r>
        <w:t xml:space="preserve">   VICTIM    </w:t>
      </w:r>
      <w:r>
        <w:t xml:space="preserve">   MAVIS    </w:t>
      </w:r>
      <w:r>
        <w:t xml:space="preserve">   RUTH ROSE    </w:t>
      </w:r>
      <w:r>
        <w:t xml:space="preserve">   JOSH    </w:t>
      </w:r>
      <w:r>
        <w:t xml:space="preserve">   DINK    </w:t>
      </w:r>
      <w:r>
        <w:t xml:space="preserve">   DETECTIVES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Absent Author</dc:title>
  <dcterms:created xsi:type="dcterms:W3CDTF">2021-10-11T18:46:18Z</dcterms:created>
  <dcterms:modified xsi:type="dcterms:W3CDTF">2021-10-11T18:46:18Z</dcterms:modified>
</cp:coreProperties>
</file>