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Absent Author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Missing    </w:t>
      </w:r>
      <w:r>
        <w:t xml:space="preserve">   Dink    </w:t>
      </w:r>
      <w:r>
        <w:t xml:space="preserve">   Booknook    </w:t>
      </w:r>
      <w:r>
        <w:t xml:space="preserve">   airplanes    </w:t>
      </w:r>
      <w:r>
        <w:t xml:space="preserve">   Taxi    </w:t>
      </w:r>
      <w:r>
        <w:t xml:space="preserve">   Hotel    </w:t>
      </w:r>
      <w:r>
        <w:t xml:space="preserve">   writer    </w:t>
      </w:r>
      <w:r>
        <w:t xml:space="preserve">   Room302    </w:t>
      </w:r>
      <w:r>
        <w:t xml:space="preserve">   Mystery    </w:t>
      </w:r>
      <w:r>
        <w:t xml:space="preserve">   Trapped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Absent Author</dc:title>
  <dcterms:created xsi:type="dcterms:W3CDTF">2021-10-11T18:44:45Z</dcterms:created>
  <dcterms:modified xsi:type="dcterms:W3CDTF">2021-10-11T18:44:45Z</dcterms:modified>
</cp:coreProperties>
</file>