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 True Diary Of A Part 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bulimic?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girl junior ever had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juniors favorite 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on the Rez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pays for juniors food after the winter formal?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juniors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juniors older sisters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junior born with inside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big event happens at the end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school did junior transfer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men bullied junior?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Juniors sister lives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junior want to take Penelope?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junior look up to the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big problem in the Rez?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Rowdy’s dad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junior do to express his feelings/emotions?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juniors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junior hit in the face with a text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 True Diary Of A Part Time Indian </dc:title>
  <dcterms:created xsi:type="dcterms:W3CDTF">2021-10-11T18:46:08Z</dcterms:created>
  <dcterms:modified xsi:type="dcterms:W3CDTF">2021-10-11T18:46:08Z</dcterms:modified>
</cp:coreProperties>
</file>