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 True Diary of a Part-Time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Arnold's pet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protein was in Grandmother's best dish?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did Arnold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Arnold's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Arnold's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does Arnold's sister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Arnold's dad's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did Arnold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Arnold's favorite foods?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Grandmother wear on her 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Native celebration has singing, dancing and honouring?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Arnold's favorite books?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pet did Arnold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Reservation name that junior lives?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Arnold's last name?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 True Diary of a Part-Time Indian </dc:title>
  <dcterms:created xsi:type="dcterms:W3CDTF">2021-11-21T03:29:38Z</dcterms:created>
  <dcterms:modified xsi:type="dcterms:W3CDTF">2021-11-21T03:29:38Z</dcterms:modified>
</cp:coreProperties>
</file>