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Absolutely True Diary Of APart-Time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indian    </w:t>
      </w:r>
      <w:r>
        <w:t xml:space="preserve">   family    </w:t>
      </w:r>
      <w:r>
        <w:t xml:space="preserve">   love    </w:t>
      </w:r>
      <w:r>
        <w:t xml:space="preserve">   loss    </w:t>
      </w:r>
      <w:r>
        <w:t xml:space="preserve">   friendship    </w:t>
      </w:r>
      <w:r>
        <w:t xml:space="preserve">   oscar    </w:t>
      </w:r>
      <w:r>
        <w:t xml:space="preserve">   montana    </w:t>
      </w:r>
      <w:r>
        <w:t xml:space="preserve">   poor    </w:t>
      </w:r>
      <w:r>
        <w:t xml:space="preserve">   disco    </w:t>
      </w:r>
      <w:r>
        <w:t xml:space="preserve">   winter formal    </w:t>
      </w:r>
      <w:r>
        <w:t xml:space="preserve">   godry    </w:t>
      </w:r>
      <w:r>
        <w:t xml:space="preserve">   rodwy    </w:t>
      </w:r>
      <w:r>
        <w:t xml:space="preserve">   penelope    </w:t>
      </w:r>
      <w:r>
        <w:t xml:space="preserve">   roger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APart-Time Indian</dc:title>
  <dcterms:created xsi:type="dcterms:W3CDTF">2021-10-11T18:45:53Z</dcterms:created>
  <dcterms:modified xsi:type="dcterms:W3CDTF">2021-10-11T18:45:53Z</dcterms:modified>
</cp:coreProperties>
</file>