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Absolutely True Diary Of A 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Arnold loses his sister,how?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Arnold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Arnold’s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Arnold’s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Arnold draws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Arnold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Arnold throw at the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Arnold get beat up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relative dies  from a gunshot?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 Jazz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Arnold’s favorite restaurant?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</dc:title>
  <dcterms:created xsi:type="dcterms:W3CDTF">2021-10-11T18:46:04Z</dcterms:created>
  <dcterms:modified xsi:type="dcterms:W3CDTF">2021-10-11T18:46:04Z</dcterms:modified>
</cp:coreProperties>
</file>