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 Time Indian</w:t>
      </w:r>
    </w:p>
    <w:p>
      <w:pPr>
        <w:pStyle w:val="Questions"/>
      </w:pPr>
      <w:r>
        <w:t xml:space="preserve">1. NRLOAD IISTRP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DYWRO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MARY ISRITP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.RM RITPIS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STRPIIM.SR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EHRMAGNODTR IPRTIS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OGYRD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EPOLEEPN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RROGE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GUNEEE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.RMP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OCACH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NEKSPAO INNDAI SOARVIRTENE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DAAENRR HIHG HCOOSL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ARCOS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WOWWOP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HEOP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Indian</dc:title>
  <dcterms:created xsi:type="dcterms:W3CDTF">2021-10-11T18:44:43Z</dcterms:created>
  <dcterms:modified xsi:type="dcterms:W3CDTF">2021-10-11T18:44:43Z</dcterms:modified>
</cp:coreProperties>
</file>