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 -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spokane    </w:t>
      </w:r>
      <w:r>
        <w:t xml:space="preserve">   reservation    </w:t>
      </w:r>
      <w:r>
        <w:t xml:space="preserve">   gordy    </w:t>
      </w:r>
      <w:r>
        <w:t xml:space="preserve">   indian    </w:t>
      </w:r>
      <w:r>
        <w:t xml:space="preserve">   Mary    </w:t>
      </w:r>
      <w:r>
        <w:t xml:space="preserve">   mr.p    </w:t>
      </w:r>
      <w:r>
        <w:t xml:space="preserve">   penelope    </w:t>
      </w:r>
      <w:r>
        <w:t xml:space="preserve">   reardan    </w:t>
      </w:r>
      <w:r>
        <w:t xml:space="preserve">   rogger    </w:t>
      </w:r>
      <w:r>
        <w:t xml:space="preserve">   rowdy    </w:t>
      </w:r>
      <w:r>
        <w:t xml:space="preserve">   wellpinit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- Time Indian </dc:title>
  <dcterms:created xsi:type="dcterms:W3CDTF">2021-10-11T18:44:27Z</dcterms:created>
  <dcterms:modified xsi:type="dcterms:W3CDTF">2021-10-11T18:44:27Z</dcterms:modified>
</cp:coreProperties>
</file>