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Absolutely True Diary Of A Part Time Indian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oscar    </w:t>
      </w:r>
      <w:r>
        <w:t xml:space="preserve">   tree    </w:t>
      </w:r>
      <w:r>
        <w:t xml:space="preserve">   drunks    </w:t>
      </w:r>
      <w:r>
        <w:t xml:space="preserve">   Money    </w:t>
      </w:r>
      <w:r>
        <w:t xml:space="preserve">   Basketball    </w:t>
      </w:r>
      <w:r>
        <w:t xml:space="preserve">   Drawing    </w:t>
      </w:r>
      <w:r>
        <w:t xml:space="preserve">   Bullying    </w:t>
      </w:r>
      <w:r>
        <w:t xml:space="preserve">   Knowledge    </w:t>
      </w:r>
      <w:r>
        <w:t xml:space="preserve">   Roger    </w:t>
      </w:r>
      <w:r>
        <w:t xml:space="preserve">   Lessons    </w:t>
      </w:r>
      <w:r>
        <w:t xml:space="preserve">   Gordy    </w:t>
      </w:r>
      <w:r>
        <w:t xml:space="preserve">   Rez    </w:t>
      </w:r>
      <w:r>
        <w:t xml:space="preserve">   Rearden    </w:t>
      </w:r>
      <w:r>
        <w:t xml:space="preserve">   Penelope    </w:t>
      </w:r>
      <w:r>
        <w:t xml:space="preserve">   Junior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 Time Indian </dc:title>
  <dcterms:created xsi:type="dcterms:W3CDTF">2021-10-11T18:45:14Z</dcterms:created>
  <dcterms:modified xsi:type="dcterms:W3CDTF">2021-10-11T18:45:14Z</dcterms:modified>
</cp:coreProperties>
</file>