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 fireworks (pg #85)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molecular compound that is made of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hardship or distress (pg #9)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mixing hydrogen and petroleum and making it crack (pg #21)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or movement in liquids (pg #21)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created from the energy of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nothing (pg # 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 up and worn out because of age (pg #31)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offensive term that refers to a native american women or wife (pg #64)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slang term that was created from the word conk, that means going to sleep or relaxing (pg #29)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into stone (pg #84)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 </dc:title>
  <dcterms:created xsi:type="dcterms:W3CDTF">2021-10-11T18:45:42Z</dcterms:created>
  <dcterms:modified xsi:type="dcterms:W3CDTF">2021-10-11T18:45:42Z</dcterms:modified>
</cp:coreProperties>
</file>