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p>
      <w:pPr>
        <w:pStyle w:val="Questions"/>
      </w:pPr>
      <w:r>
        <w:t xml:space="preserve">1. ZERUIES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OCANORST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DWROY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JORNIU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IEENOTRRSVA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RWOIARR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KEHCNCI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PENKOSA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POERVTY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DNSIIAN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ARHCETE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MUSANIIC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ENVGEER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AWAPNITR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POOWWW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LCHLOOA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OMIHREYPCHT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LBAEGM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EYEROMGT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seizure    </w:t>
      </w:r>
      <w:r>
        <w:t xml:space="preserve">   cartoons    </w:t>
      </w:r>
      <w:r>
        <w:t xml:space="preserve">   rowdy    </w:t>
      </w:r>
      <w:r>
        <w:t xml:space="preserve">   junior    </w:t>
      </w:r>
      <w:r>
        <w:t xml:space="preserve">   reservation    </w:t>
      </w:r>
      <w:r>
        <w:t xml:space="preserve">   warrior    </w:t>
      </w:r>
      <w:r>
        <w:t xml:space="preserve">   chicken    </w:t>
      </w:r>
      <w:r>
        <w:t xml:space="preserve">   spokane    </w:t>
      </w:r>
      <w:r>
        <w:t xml:space="preserve">   poverty    </w:t>
      </w:r>
      <w:r>
        <w:t xml:space="preserve">   oscar    </w:t>
      </w:r>
      <w:r>
        <w:t xml:space="preserve">   indians    </w:t>
      </w:r>
      <w:r>
        <w:t xml:space="preserve">   teacher    </w:t>
      </w:r>
      <w:r>
        <w:t xml:space="preserve">   musician    </w:t>
      </w:r>
      <w:r>
        <w:t xml:space="preserve">   revenge    </w:t>
      </w:r>
      <w:r>
        <w:t xml:space="preserve">   warpaint    </w:t>
      </w:r>
      <w:r>
        <w:t xml:space="preserve">   powwow    </w:t>
      </w:r>
      <w:r>
        <w:t xml:space="preserve">   alcohol    </w:t>
      </w:r>
      <w:r>
        <w:t xml:space="preserve">   hypothermic    </w:t>
      </w:r>
      <w:r>
        <w:t xml:space="preserve">   gamble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2021-10-11T18:45:45Z</dcterms:created>
  <dcterms:modified xsi:type="dcterms:W3CDTF">2021-10-11T18:45:45Z</dcterms:modified>
</cp:coreProperties>
</file>