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Absolutely True Diary of a Part 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 who goes to an all white school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Jr sister likes to read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Jr wants to go to a new school 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Jr sister name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party jr and rowdy went to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Junior is a ..... Indian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jr throw at mr. 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that pushes jr to be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P said him and his sister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Jr best friend is</w:t>
            </w:r>
          </w:p>
        </w:tc>
      </w:tr>
    </w:tbl>
    <w:p>
      <w:pPr>
        <w:pStyle w:val="WordBankSmall"/>
      </w:pPr>
      <w:r>
        <w:t xml:space="preserve">   Junior     </w:t>
      </w:r>
      <w:r>
        <w:t xml:space="preserve">   Spokane    </w:t>
      </w:r>
      <w:r>
        <w:t xml:space="preserve">   Mr. P    </w:t>
      </w:r>
      <w:r>
        <w:t xml:space="preserve">   Romantic novels     </w:t>
      </w:r>
      <w:r>
        <w:t xml:space="preserve">   Rowdy     </w:t>
      </w:r>
      <w:r>
        <w:t xml:space="preserve">   Hope    </w:t>
      </w:r>
      <w:r>
        <w:t xml:space="preserve">   Book    </w:t>
      </w:r>
      <w:r>
        <w:t xml:space="preserve">   Mary    </w:t>
      </w:r>
      <w:r>
        <w:t xml:space="preserve">   Powwow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 Time Indian </dc:title>
  <dcterms:created xsi:type="dcterms:W3CDTF">2021-10-11T18:45:49Z</dcterms:created>
  <dcterms:modified xsi:type="dcterms:W3CDTF">2021-10-11T18:45:49Z</dcterms:modified>
</cp:coreProperties>
</file>