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Absolutely True Diary of a 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throws this at Arnold during his first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Arnold’s variation of “cerebral spinal fluid”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Grandmother Spirit’s “greatest gift,” according to Arnold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Arnold’s new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boots smell like “booze and fear and failure”?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Mary Spirit gets married and moves to this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Arnold’s chosen form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Subject of the book Arnold throws at Mr. 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Acts as Arnold’s protector.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Traditional Native American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Arnold claims that this type of food “can make anybody believe in the existence of God.”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Arnold makes the varsity team for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Arnold’s faithful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Rowdy’s and Arnold’s parents suffer from this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Arnold angers Mr. Dodge with his knowledge about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Arnold’s primary struggle throughout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Provocation of Arnold’s fistfight with Roger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Arnold’s father calls him this on his first day of school at Reardan.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Source of the dispute between Bobby and Eugene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Arnold think is weird but “the smartest person [he’s] ever known”?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Arnold’s friend who has an eating disorder.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</dc:title>
  <dcterms:created xsi:type="dcterms:W3CDTF">2021-10-11T18:45:51Z</dcterms:created>
  <dcterms:modified xsi:type="dcterms:W3CDTF">2021-10-11T18:45:51Z</dcterms:modified>
</cp:coreProperties>
</file>