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Arnold    </w:t>
      </w:r>
      <w:r>
        <w:t xml:space="preserve">   Junior    </w:t>
      </w:r>
      <w:r>
        <w:t xml:space="preserve">   Determined    </w:t>
      </w:r>
      <w:r>
        <w:t xml:space="preserve">   Hunger Pains    </w:t>
      </w:r>
      <w:r>
        <w:t xml:space="preserve">   Clown Tears    </w:t>
      </w:r>
      <w:r>
        <w:t xml:space="preserve">   Penelope    </w:t>
      </w:r>
      <w:r>
        <w:t xml:space="preserve">   Rowdy    </w:t>
      </w:r>
      <w:r>
        <w:t xml:space="preserve">   Poor    </w:t>
      </w:r>
      <w:r>
        <w:t xml:space="preserve">   Fried Chicken    </w:t>
      </w:r>
      <w:r>
        <w:t xml:space="preserve">   Cartoons    </w:t>
      </w:r>
      <w:r>
        <w:t xml:space="preserve">   White    </w:t>
      </w:r>
      <w:r>
        <w:t xml:space="preserve">   Red    </w:t>
      </w:r>
      <w:r>
        <w:t xml:space="preserve">   Basketball    </w:t>
      </w:r>
      <w:r>
        <w:t xml:space="preserve">   Hope    </w:t>
      </w:r>
      <w:r>
        <w:t xml:space="preserve">   Alcoholic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</dc:title>
  <dcterms:created xsi:type="dcterms:W3CDTF">2021-10-11T18:46:13Z</dcterms:created>
  <dcterms:modified xsi:type="dcterms:W3CDTF">2021-10-11T18:46:13Z</dcterms:modified>
</cp:coreProperties>
</file>