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senior at Reardan and football/basketball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Junior's favourite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Junior's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Junior’s dad’s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Junior's homeroom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Junior's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Junior’s best friend on the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narrative style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drug mention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bully Junior and beat him up at the Spokane powwow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white geometry teacher at Wellpinit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greatest gift of Junior's grandmother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chapter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Junior‘s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Junior's geology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Junior's total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Junior's history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Junior's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Junior's first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Junior moves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tells Junior about Mary's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Junior's best white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prejudice,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Junior's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Penelope’s racist father</w:t>
            </w:r>
          </w:p>
        </w:tc>
      </w:tr>
    </w:tbl>
    <w:p>
      <w:pPr>
        <w:pStyle w:val="WordBankMedium"/>
      </w:pPr>
      <w:r>
        <w:t xml:space="preserve">   Rowdy    </w:t>
      </w:r>
      <w:r>
        <w:t xml:space="preserve">   Mary    </w:t>
      </w:r>
      <w:r>
        <w:t xml:space="preserve">   Agnes    </w:t>
      </w:r>
      <w:r>
        <w:t xml:space="preserve">   Spirit    </w:t>
      </w:r>
      <w:r>
        <w:t xml:space="preserve">   Penelope    </w:t>
      </w:r>
      <w:r>
        <w:t xml:space="preserve">   Gordy    </w:t>
      </w:r>
      <w:r>
        <w:t xml:space="preserve">   Eugene    </w:t>
      </w:r>
      <w:r>
        <w:t xml:space="preserve">   Roger    </w:t>
      </w:r>
      <w:r>
        <w:t xml:space="preserve">   Mrp    </w:t>
      </w:r>
      <w:r>
        <w:t xml:space="preserve">   Andruss    </w:t>
      </w:r>
      <w:r>
        <w:t xml:space="preserve">   Earl    </w:t>
      </w:r>
      <w:r>
        <w:t xml:space="preserve">   Dawn    </w:t>
      </w:r>
      <w:r>
        <w:t xml:space="preserve">   Mrdodge    </w:t>
      </w:r>
      <w:r>
        <w:t xml:space="preserve">   Mrgrant    </w:t>
      </w:r>
      <w:r>
        <w:t xml:space="preserve">   Mrsheridan    </w:t>
      </w:r>
      <w:r>
        <w:t xml:space="preserve">   Misswarren    </w:t>
      </w:r>
      <w:r>
        <w:t xml:space="preserve">   Reardan    </w:t>
      </w:r>
      <w:r>
        <w:t xml:space="preserve">   Spokane    </w:t>
      </w:r>
      <w:r>
        <w:t xml:space="preserve">   Basketball    </w:t>
      </w:r>
      <w:r>
        <w:t xml:space="preserve">   Diary    </w:t>
      </w:r>
      <w:r>
        <w:t xml:space="preserve">   Forty-two    </w:t>
      </w:r>
      <w:r>
        <w:t xml:space="preserve">   Alcohol    </w:t>
      </w:r>
      <w:r>
        <w:t xml:space="preserve">   Racism    </w:t>
      </w:r>
      <w:r>
        <w:t xml:space="preserve">   Tolerance    </w:t>
      </w:r>
      <w:r>
        <w:t xml:space="preserve">   Thirty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2021-10-11T18:46:16Z</dcterms:created>
  <dcterms:modified xsi:type="dcterms:W3CDTF">2021-10-11T18:46:16Z</dcterms:modified>
</cp:coreProperties>
</file>