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cared about Junior a lot at Reardan?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where did Junior and Rowdy climb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encouraged Junior to leave the reservation?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Junior's name at Reardan?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Junior have throughout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Juniors sister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characterization for Junior when he didn't give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stood up for Junior in science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Junior play against at basketball tryouts?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Junior's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2021-10-11T18:44:32Z</dcterms:created>
  <dcterms:modified xsi:type="dcterms:W3CDTF">2021-10-11T18:44:32Z</dcterms:modified>
</cp:coreProperties>
</file>