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part of Junior's grandmother's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characteristic Junior gets picked on for being?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novels does Junior's sister wish to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Sadly, what do Eugene, his grandma, and sister have in common?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adjective describing their money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tribe is Junior a part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Junior has a lot of...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is surprised that Junior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root of every indian's problems"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the Spokane indians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Junior draw?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"Rich school for white kids"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sport does Junior make the varsity team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Junior change that makes him a traitor?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Junior's true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2021-10-11T18:44:34Z</dcterms:created>
  <dcterms:modified xsi:type="dcterms:W3CDTF">2021-10-11T18:44:34Z</dcterms:modified>
</cp:coreProperties>
</file>