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protagonists condition that causes him headaches.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 best friend for reservation.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protagonists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protagonists jock friend from Reardan.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protagonists love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 dogs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protagonists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cool uncle of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protagonists nickname from reservation.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all white school where the protagonist attends.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where the protagonist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protagonists old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protagonists smart friend from Reardan.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one side of the eye smaller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reservation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real name of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gives advice and hope to the protagonist. Shes one of the very important love one of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protagonists hobby besides balling.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Discriminating people for their colour or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Penelopes Dad.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 time Indian</dc:title>
  <dcterms:created xsi:type="dcterms:W3CDTF">2021-10-11T18:44:36Z</dcterms:created>
  <dcterms:modified xsi:type="dcterms:W3CDTF">2021-10-11T18:44:36Z</dcterms:modified>
</cp:coreProperties>
</file>