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Part-Time Indian by Sherman Alexie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likely or liable to be influenced or harmed by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taking effect from a date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to be about to happen, usually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slang for a North American Indian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elderly and infirmed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last but one in a series of things; second to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lacking in variation in tone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the ability to speak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(noun) a phrase or expression in which the same thing is said twice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a North American Indian ceremony involving feasting, singing, and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not able to be 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performed or occurring as a result of a sudden inner impulse or inclination and without premeditation or external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able to use the right and left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having had a previous owner; not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the quality of being eccentric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a transparent tank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(proper noun) a tall slender pine tree, the most widespread conifer in western North America, often planted for timber or for ornamental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allowing light, but not detailed images, to pass through; semitransparent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(verb) to change matter into a stony substance; ossify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 by Sherman Alexie</dc:title>
  <dcterms:created xsi:type="dcterms:W3CDTF">2021-10-11T18:44:38Z</dcterms:created>
  <dcterms:modified xsi:type="dcterms:W3CDTF">2021-10-11T18:44:38Z</dcterms:modified>
</cp:coreProperties>
</file>