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Absolutely True Diary of a Part-Time Indian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Juniors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Arnold Sr.’s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reservation does junior live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Mary’s husband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Juniors new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Juniors dads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junior punch in the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sport does junior enjoy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Mary move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Juniors first school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Juniors sisters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Juniors passion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Juniors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juniors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junior born with on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Juniors moms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Part-Time Indian </dc:title>
  <dcterms:created xsi:type="dcterms:W3CDTF">2021-10-11T18:44:50Z</dcterms:created>
  <dcterms:modified xsi:type="dcterms:W3CDTF">2021-10-11T18:44:50Z</dcterms:modified>
</cp:coreProperties>
</file>