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Native americas on the rez deal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 tries to return a _________ outfit during Grandma Spirit's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was made by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Junior'c crush at Rearden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romantic books and moves to Montana with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Spirit wanted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Bullies Junior when he first arrives at Rearden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Grandma Spirirt died because she was hit by a ________driver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state does Junior's sister and her husband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eating disorder does penelope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Junior has a _________ when he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stays whith Junior while he is in the hopital?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Junior' s sister lives in a __________ with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guidence counselor who tells junior about his sister's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exceptionally smart student at Rearden who befriends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billionaire who goes to Grandma Spirt's funeral to return a Powwow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Junior throw's a _________ at Mr.p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Junior and his sister wrote_______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Junior makes the __________basketball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Juniors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killed eugene?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Junior gets mad after finding his _______'s name in his geometry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Junior was born with to much________ inside his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Junior's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After arnold swithces school people on the rez call him an ______ because they think he is trying to be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Junior likes to draw and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People indigenous to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 Spirit never drank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 takes penelope to the __________ despite ding scared she will find out he is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 is a __________in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Junior's sister and her husband die in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 Junior, Rowdy, and Roger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school Junior decides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Arnold's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Rowdy wants to play for the_____when 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someone throw at arnold resulting in him not being able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winter formal Penelope and Roger discover the Junior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Grandma spirit dying wish was for Junior's family to _________ the man was drunk driving and hit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Junior's sister moved she used to live in the _______of her parents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Junior and Rowdy were younger they climbed the tallest______in the 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close relative of Juniors who passes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Gets punched in the face and advices Junior to switch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Junior's dad gives him __________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main protagonist who lives in Spokane but goes to scholl on Wellpinit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rowdy finds out that Junior is switching school, he punches him in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Junior's ______ kills his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Juniors sister likes to write _________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Junior's dad's friend who rides a motorcycle and gets shot in the face at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After reading a book about indian Rowdy considers Jubior the only ________ indian that is on the 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name of the reservation Junior and his family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2021-10-11T18:44:55Z</dcterms:created>
  <dcterms:modified xsi:type="dcterms:W3CDTF">2021-10-11T18:44:55Z</dcterms:modified>
</cp:coreProperties>
</file>