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The Absolutely True Diary of a Part - Time Indian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c>
          <w:p/>
        </w:tc>
        <w:tc>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pPr>
              <w:pStyle w:val="CrossgridTiny"/>
            </w:pPr>
            <w:r>
              <w:t xml:space="preserve">17</w:t>
            </w: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sport Junior have match with</w:t>
            </w:r>
          </w:p>
          <w:p>
            <w:pPr>
              <w:keepLines/>
              <w:pStyle w:val="CluesTiny"/>
            </w:pPr>
            <w:r>
              <w:rPr>
                <w:b w:val="true"/>
                <w:bCs w:val="true"/>
              </w:rPr>
              <w:t xml:space="preserve">4. </w:t>
            </w:r>
            <w:r>
              <w:t xml:space="preserve">Junior got this from Roger on the seventh day in Reardan</w:t>
            </w:r>
          </w:p>
          <w:p>
            <w:pPr>
              <w:keepLines/>
              <w:pStyle w:val="CluesTiny"/>
            </w:pPr>
            <w:r>
              <w:rPr>
                <w:b w:val="true"/>
                <w:bCs w:val="true"/>
              </w:rPr>
              <w:t xml:space="preserve">6. </w:t>
            </w:r>
            <w:r>
              <w:t xml:space="preserve">The illness Junior have when he was</w:t>
            </w:r>
          </w:p>
          <w:p>
            <w:pPr>
              <w:keepLines/>
              <w:pStyle w:val="CluesTiny"/>
            </w:pPr>
            <w:r>
              <w:rPr>
                <w:b w:val="true"/>
                <w:bCs w:val="true"/>
              </w:rPr>
              <w:t xml:space="preserve">7. </w:t>
            </w:r>
            <w:r>
              <w:t xml:space="preserve">You feel like you can do everything you</w:t>
            </w:r>
          </w:p>
          <w:p>
            <w:pPr>
              <w:keepLines/>
              <w:pStyle w:val="CluesTiny"/>
            </w:pPr>
            <w:r>
              <w:rPr>
                <w:b w:val="true"/>
                <w:bCs w:val="true"/>
              </w:rPr>
              <w:t xml:space="preserve">10. </w:t>
            </w:r>
            <w:r>
              <w:t xml:space="preserve">Move some thing to</w:t>
            </w:r>
          </w:p>
          <w:p>
            <w:pPr>
              <w:keepLines/>
              <w:pStyle w:val="CluesTiny"/>
            </w:pPr>
            <w:r>
              <w:rPr>
                <w:b w:val="true"/>
                <w:bCs w:val="true"/>
              </w:rPr>
              <w:t xml:space="preserve">13. </w:t>
            </w:r>
            <w:r>
              <w:t xml:space="preserve">The word in history describe the group of people travel a lot for their</w:t>
            </w:r>
          </w:p>
          <w:p>
            <w:pPr>
              <w:keepLines/>
              <w:pStyle w:val="CluesTiny"/>
            </w:pPr>
            <w:r>
              <w:rPr>
                <w:b w:val="true"/>
                <w:bCs w:val="true"/>
              </w:rPr>
              <w:t xml:space="preserve">14. </w:t>
            </w:r>
            <w:r>
              <w:t xml:space="preserve">That describe the person who don’t have healthy body. They lost some part of their body or their have more than</w:t>
            </w:r>
          </w:p>
          <w:p>
            <w:pPr>
              <w:keepLines/>
              <w:pStyle w:val="CluesTiny"/>
            </w:pPr>
            <w:r>
              <w:rPr>
                <w:b w:val="true"/>
                <w:bCs w:val="true"/>
              </w:rPr>
              <w:t xml:space="preserve">18. </w:t>
            </w:r>
            <w:r>
              <w:t xml:space="preserve">The problem that lots of Indian got and that killer Junior</w:t>
            </w:r>
          </w:p>
          <w:p>
            <w:pPr>
              <w:keepLines/>
              <w:pStyle w:val="CluesTiny"/>
            </w:pPr>
            <w:r>
              <w:rPr>
                <w:b w:val="true"/>
                <w:bCs w:val="true"/>
              </w:rPr>
              <w:t xml:space="preserve">20. </w:t>
            </w:r>
            <w:r>
              <w:t xml:space="preserve">It is the problem have talk a lot in story. That was the problem Rowdy got from his</w:t>
            </w:r>
          </w:p>
          <w:p>
            <w:pPr>
              <w:keepLines/>
              <w:pStyle w:val="CluesTiny"/>
            </w:pPr>
            <w:r>
              <w:rPr>
                <w:b w:val="true"/>
                <w:bCs w:val="true"/>
              </w:rPr>
              <w:t xml:space="preserve">22. </w:t>
            </w:r>
            <w:r>
              <w:t xml:space="preserve">Many Indian people have this problem. They don’t know about someone else life. They just know about their life because they do not connect with everyone outside of the place they</w:t>
            </w:r>
          </w:p>
        </w:tc>
        <w:tc>
          <w:p>
            <w:pPr>
              <w:pStyle w:val="CluesTiny"/>
            </w:pPr>
            <w:r>
              <w:rPr>
                <w:b w:val="true"/>
                <w:bCs w:val="true"/>
              </w:rPr>
              <w:t xml:space="preserve">Down</w:t>
            </w:r>
          </w:p>
          <w:p>
            <w:pPr>
              <w:keepLines/>
              <w:pStyle w:val="CluesTiny"/>
            </w:pPr>
            <w:r>
              <w:rPr>
                <w:b w:val="true"/>
                <w:bCs w:val="true"/>
              </w:rPr>
              <w:t xml:space="preserve">1. </w:t>
            </w:r>
            <w:r>
              <w:t xml:space="preserve">That is the thing have word “wood” in name but its not the</w:t>
            </w:r>
          </w:p>
          <w:p>
            <w:pPr>
              <w:keepLines/>
              <w:pStyle w:val="CluesTiny"/>
            </w:pPr>
            <w:r>
              <w:rPr>
                <w:b w:val="true"/>
                <w:bCs w:val="true"/>
              </w:rPr>
              <w:t xml:space="preserve">2. </w:t>
            </w:r>
            <w:r>
              <w:t xml:space="preserve">Domestic</w:t>
            </w:r>
          </w:p>
          <w:p>
            <w:pPr>
              <w:keepLines/>
              <w:pStyle w:val="CluesTiny"/>
            </w:pPr>
            <w:r>
              <w:rPr>
                <w:b w:val="true"/>
                <w:bCs w:val="true"/>
              </w:rPr>
              <w:t xml:space="preserve">5. </w:t>
            </w:r>
            <w:r>
              <w:t xml:space="preserve">You want some thing was</w:t>
            </w:r>
          </w:p>
          <w:p>
            <w:pPr>
              <w:keepLines/>
              <w:pStyle w:val="CluesTiny"/>
            </w:pPr>
            <w:r>
              <w:rPr>
                <w:b w:val="true"/>
                <w:bCs w:val="true"/>
              </w:rPr>
              <w:t xml:space="preserve">8. </w:t>
            </w:r>
            <w:r>
              <w:t xml:space="preserve">It describes the person who different than the other</w:t>
            </w:r>
          </w:p>
          <w:p>
            <w:pPr>
              <w:keepLines/>
              <w:pStyle w:val="CluesTiny"/>
            </w:pPr>
            <w:r>
              <w:rPr>
                <w:b w:val="true"/>
                <w:bCs w:val="true"/>
              </w:rPr>
              <w:t xml:space="preserve">9. </w:t>
            </w:r>
            <w:r>
              <w:t xml:space="preserve">Petrified</w:t>
            </w:r>
          </w:p>
          <w:p>
            <w:pPr>
              <w:keepLines/>
              <w:pStyle w:val="CluesTiny"/>
            </w:pPr>
            <w:r>
              <w:rPr>
                <w:b w:val="true"/>
                <w:bCs w:val="true"/>
              </w:rPr>
              <w:t xml:space="preserve">11. </w:t>
            </w:r>
            <w:r>
              <w:t xml:space="preserve">That was the “tiny little life boat” of</w:t>
            </w:r>
          </w:p>
          <w:p>
            <w:pPr>
              <w:keepLines/>
              <w:pStyle w:val="CluesTiny"/>
            </w:pPr>
            <w:r>
              <w:rPr>
                <w:b w:val="true"/>
                <w:bCs w:val="true"/>
              </w:rPr>
              <w:t xml:space="preserve">12. </w:t>
            </w:r>
            <w:r>
              <w:t xml:space="preserve">More than 200 million people around the world have this problem in</w:t>
            </w:r>
          </w:p>
          <w:p>
            <w:pPr>
              <w:keepLines/>
              <w:pStyle w:val="CluesTiny"/>
            </w:pPr>
            <w:r>
              <w:rPr>
                <w:b w:val="true"/>
                <w:bCs w:val="true"/>
              </w:rPr>
              <w:t xml:space="preserve">15. </w:t>
            </w:r>
            <w:r>
              <w:t xml:space="preserve">It is the illness make you don’t want to eat</w:t>
            </w:r>
          </w:p>
          <w:p>
            <w:pPr>
              <w:keepLines/>
              <w:pStyle w:val="CluesTiny"/>
            </w:pPr>
            <w:r>
              <w:rPr>
                <w:b w:val="true"/>
                <w:bCs w:val="true"/>
              </w:rPr>
              <w:t xml:space="preserve">16. </w:t>
            </w:r>
            <w:r>
              <w:t xml:space="preserve">Brain</w:t>
            </w:r>
          </w:p>
          <w:p>
            <w:pPr>
              <w:keepLines/>
              <w:pStyle w:val="CluesTiny"/>
            </w:pPr>
            <w:r>
              <w:rPr>
                <w:b w:val="true"/>
                <w:bCs w:val="true"/>
              </w:rPr>
              <w:t xml:space="preserve">17. </w:t>
            </w:r>
            <w:r>
              <w:t xml:space="preserve">It is the problem happened in the place where have lot of</w:t>
            </w:r>
          </w:p>
          <w:p>
            <w:pPr>
              <w:keepLines/>
              <w:pStyle w:val="CluesTiny"/>
            </w:pPr>
            <w:r>
              <w:rPr>
                <w:b w:val="true"/>
                <w:bCs w:val="true"/>
              </w:rPr>
              <w:t xml:space="preserve">19. </w:t>
            </w:r>
            <w:r>
              <w:t xml:space="preserve">Say something in the literally</w:t>
            </w:r>
          </w:p>
          <w:p>
            <w:pPr>
              <w:keepLines/>
              <w:pStyle w:val="CluesTiny"/>
            </w:pPr>
            <w:r>
              <w:rPr>
                <w:b w:val="true"/>
                <w:bCs w:val="true"/>
              </w:rPr>
              <w:t xml:space="preserve">21. </w:t>
            </w:r>
            <w:r>
              <w:t xml:space="preserve">The places where the Indian</w:t>
            </w:r>
          </w:p>
        </w:tc>
      </w:tr>
    </w:tbl>
    <w:p>
      <w:pPr>
        <w:pStyle w:val="WordBankLarge"/>
      </w:pPr>
      <w:r>
        <w:t xml:space="preserve">   grandmother    </w:t>
      </w:r>
      <w:r>
        <w:t xml:space="preserve">   grease    </w:t>
      </w:r>
      <w:r>
        <w:t xml:space="preserve">   born    </w:t>
      </w:r>
      <w:r>
        <w:t xml:space="preserve">   School    </w:t>
      </w:r>
      <w:r>
        <w:t xml:space="preserve">   anything.    </w:t>
      </w:r>
      <w:r>
        <w:t xml:space="preserve">   violent    </w:t>
      </w:r>
      <w:r>
        <w:t xml:space="preserve">   family    </w:t>
      </w:r>
      <w:r>
        <w:t xml:space="preserve">   2013    </w:t>
      </w:r>
      <w:r>
        <w:t xml:space="preserve">   live    </w:t>
      </w:r>
      <w:r>
        <w:t xml:space="preserve">   racist    </w:t>
      </w:r>
      <w:r>
        <w:t xml:space="preserve">   Rowdy    </w:t>
      </w:r>
      <w:r>
        <w:t xml:space="preserve">   happen    </w:t>
      </w:r>
      <w:r>
        <w:t xml:space="preserve">   somewhere    </w:t>
      </w:r>
      <w:r>
        <w:t xml:space="preserve">   live    </w:t>
      </w:r>
      <w:r>
        <w:t xml:space="preserve">   usual    </w:t>
      </w:r>
      <w:r>
        <w:t xml:space="preserve">   people    </w:t>
      </w:r>
      <w:r>
        <w:t xml:space="preserve">   way.    </w:t>
      </w:r>
      <w:r>
        <w:t xml:space="preserve">   wood    </w:t>
      </w:r>
      <w:r>
        <w:t xml:space="preserve">   wood    </w:t>
      </w:r>
      <w:r>
        <w:t xml:space="preserve">   Junior.    </w:t>
      </w:r>
      <w:r>
        <w:t xml:space="preserve">   food    </w:t>
      </w:r>
      <w:r>
        <w:t xml:space="preserve">   want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Absolutely True Diary of a Part - Time Indian</dc:title>
  <dcterms:created xsi:type="dcterms:W3CDTF">2021-10-11T18:44:57Z</dcterms:created>
  <dcterms:modified xsi:type="dcterms:W3CDTF">2021-10-11T18:44:57Z</dcterms:modified>
</cp:coreProperties>
</file>