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Absolutely True Diary of a Part Time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Unconventional and slightly strange behavior or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high spirits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Subnormal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hold back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Weakened by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to new behavior or opinions and willing to discard traditional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obsessed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Inflict a violent and disfiguring injury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that someone or something is bad or unworthy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Indian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from a communion or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 Time India</dc:title>
  <dcterms:created xsi:type="dcterms:W3CDTF">2021-10-11T18:45:09Z</dcterms:created>
  <dcterms:modified xsi:type="dcterms:W3CDTF">2021-10-11T18:45:09Z</dcterms:modified>
</cp:coreProperties>
</file>