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Brain Grease    </w:t>
      </w:r>
      <w:r>
        <w:t xml:space="preserve">   Cartoon    </w:t>
      </w:r>
      <w:r>
        <w:t xml:space="preserve">   Drawing    </w:t>
      </w:r>
      <w:r>
        <w:t xml:space="preserve">   Geometry    </w:t>
      </w:r>
      <w:r>
        <w:t xml:space="preserve">   Oscar    </w:t>
      </w:r>
      <w:r>
        <w:t xml:space="preserve">   Penelope    </w:t>
      </w:r>
      <w:r>
        <w:t xml:space="preserve">   Pizza    </w:t>
      </w:r>
      <w:r>
        <w:t xml:space="preserve">   Reardan    </w:t>
      </w:r>
      <w:r>
        <w:t xml:space="preserve">   Roger    </w:t>
      </w:r>
      <w:r>
        <w:t xml:space="preserve">   Rowdy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2021-10-11T18:45:19Z</dcterms:created>
  <dcterms:modified xsi:type="dcterms:W3CDTF">2021-10-11T18:45:19Z</dcterms:modified>
</cp:coreProperties>
</file>