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the textbooks made when classmates dropped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the geometry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 of The Black-Eye-of-the-Month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romance novels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Arnold's new 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white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Fights everybody and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Katy Tiger is to Wellpinit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 Spirit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Junior's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teacher to believe in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cycle is Junior's family stuck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Junior's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Guessed that Arnold was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2021-10-11T18:45:22Z</dcterms:created>
  <dcterms:modified xsi:type="dcterms:W3CDTF">2021-10-11T18:45:22Z</dcterms:modified>
</cp:coreProperties>
</file>