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Absolutely True Diary of a Part-Time Indian english crossword Einarsson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Mysterious lake on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substance does this novel take a hard stance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juniors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rowdy do to junior as he left the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juniors sister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character is Junior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juniors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Juniors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Juniors girlfriend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 junior left rez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Juniors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juniors father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juniors smart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juniors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Juniors dads best friend that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 good friend and teammate to junior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junior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Teacher who inspires junior to leave rez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 english crossword Einarsson</dc:title>
  <dcterms:created xsi:type="dcterms:W3CDTF">2021-10-11T18:45:26Z</dcterms:created>
  <dcterms:modified xsi:type="dcterms:W3CDTF">2021-10-11T18:45:26Z</dcterms:modified>
</cp:coreProperties>
</file>