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Absolutely True Diary of a Part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 says he draws because words are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junior catches Penelope throwing up, she describes herself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 leaves his school and goes to Reardan looking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 makes a new smart and goofy friend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Junior punch his first few days at his new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does junior transfer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Junior is "suspectible to ________ activity"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 hit Mr.P in the face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Juniors true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the Andruss brothers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Juniors sister, Mary, moves where with her new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Rowdy has a secret love for ______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everyone call Arnold?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 </dc:title>
  <dcterms:created xsi:type="dcterms:W3CDTF">2021-10-11T18:45:28Z</dcterms:created>
  <dcterms:modified xsi:type="dcterms:W3CDTF">2021-10-11T18:45:28Z</dcterms:modified>
</cp:coreProperties>
</file>