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on the reservation struggle with poverty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Arnold thinks his whole family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piece of _____ can make anybody believe in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Arnold corrects Mr. Dodge about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 is susceptible to ____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teeth does Junior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Junior's sister Mary wanted to be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Eugene's main 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Roger gives Arnold money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Junior's dog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Mary and her husband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Kids on the rez who get beat up at least once a month belong to what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Grandmother Spirit was killed by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is Arnold's protector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Junior says the best thing about his Grandma is that she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of the book Arnold threw at Mr.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 was born with too much _____ in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Reardan is ____ miles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Arnold jokingly says DWI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Penelope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threw a _____ at Arnold during a 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Mary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P said Arnold threw the book because he refused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lake supposedly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Indian Reservation does Junior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Agnes Adams is Arnold's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rich white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2021-10-11T18:45:31Z</dcterms:created>
  <dcterms:modified xsi:type="dcterms:W3CDTF">2021-10-11T18:45:31Z</dcterms:modified>
</cp:coreProperties>
</file>